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台湾人·情·味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台湾人·情·味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本书出售、求购地址：https://www.jiaokey.com/book/detail/12868761.html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关键词搜索：https://www.jiaokey.com/tag/台湾人·情·味.html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