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洪汛涛经典童话纪念版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洪汛涛经典童话纪念版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本书出售、求购地址：https://www.jiaokey.com/book/detail/12868755.html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关键词搜索：https://www.jiaokey.com/tag/神笔马良  洪汛涛经典童话纪念版.html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