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微勃症  乐嘉的坦白从言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微勃症  乐嘉的坦白从言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本书出售、求购地址：https://www.jiaokey.com/book/detail/12868752.html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关键词搜索：https://www.jiaokey.com/tag/微勃症  乐嘉的坦白从言.html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