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神奇恐龙历险故事  喷火小雷龙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神奇恐龙历险故事  喷火小雷龙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本书出售、求购地址：https://www.jiaokey.com/book/detail/12868689.html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关键词搜索：https://www.jiaokey.com/tag/神奇恐龙历险故事  喷火小雷龙.html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