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特战精锐  揭秘世界各国特种部队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特战精锐  揭秘世界各国特种部队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本书出售、求购地址：https://www.jiaokey.com/book/detail/12868685.html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关键词搜索：https://www.jiaokey.com/tag/特战精锐  揭秘世界各国特种部队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