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书名：改变自己改变孩子  开启亲子关系的智慧之门</w:t>
      </w:r>
    </w:p>
    <w:p>
      <w:r>
        <w:t>作者：邵登高编著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改变自己改变孩子  开启亲子关系的智慧之门 评论地址：https://www.jiaokey.com/book/detail/12868678.html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