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书名：挫折并不可怕  提高孩子抗挫折能力的故事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出版日期：2011.12</w:t>
      </w:r>
    </w:p>
    <w:p>
      <w:r>
        <w:t>总页数：344</w:t>
      </w:r>
    </w:p>
    <w:p>
      <w:r>
        <w:t>更多请访问教客网: www.jiaokey.com</w:t>
      </w:r>
    </w:p>
    <w:p>
      <w:r>
        <w:t>挫折并不可怕  提高孩子抗挫折能力的故事 评论地址：https://www.jiaokey.com/book/detail/12868675.html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