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高中化学  选修5  有机化学基础  配苏教版  新课标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高中化学  选修5  有机化学基础  配苏教版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本书出售、求购地址：https://www.jiaokey.com/book/detail/12868647.html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高中化学  选修5  有机化学基础  配苏教版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