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穿越时空的96×6个科学  海盗世纪</w:t>
      </w:r>
    </w:p>
    <w:p>
      <w:r>
        <w:rPr>
          <w:rFonts w:ascii="宋体" w:hAnsi="宋体" w:eastAsia="宋体"/>
          <w:sz w:val="24"/>
        </w:rPr>
        <w:t>（英）齐硕姆，（英）雷德著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穿越时空的96×6个科学  海盗世纪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（英）齐硕姆，（英）雷德著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本书出售、求购地址：https://www.jiaokey.com/book/detail/12868638.html</w:t>
      </w:r>
    </w:p>
    <w:p>
      <w:r>
        <w:t>更多相关图书推荐：https://www.jiaokey.com</w:t>
      </w:r>
    </w:p>
    <w:p>
      <w:r>
        <w:t>（英）齐硕姆，（英）雷德著 其他作品：https://www.jiaokey.com/tag/（英）齐硕姆，（英）雷德著.html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关键词搜索：https://www.jiaokey.com/tag/穿越时空的96×6个科学  海盗世纪.html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