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  7  中国UFO悬案调查</w:t>
      </w:r>
    </w:p>
    <w:p>
      <w:r>
        <w:t>作者：CCTV《走近科学》栏目组编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解密中国  7  中国UFO悬案调查 评论地址：https://www.jiaokey.com/book/detail/12868604.html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