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中国新民主主义青年团西南工委史</w:t>
      </w:r>
    </w:p>
    <w:p>
      <w:r>
        <w:rPr>
          <w:rFonts w:ascii="宋体" w:hAnsi="宋体" w:eastAsia="宋体"/>
          <w:sz w:val="24"/>
        </w:rPr>
        <w:t>王辅鑫等主编；共青团四川省委青运史研究室等编写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中国新民主主义青年团西南工委史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王辅鑫等主编；共青团四川省委青运史研究室等编写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中国共产主义青年团(地点: 西南地区 年代: 1950～1954 学科: 史料)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本书出售、求购地址：https://www.jiaokey.com/book/detail/12868558.html</w:t>
      </w:r>
    </w:p>
    <w:p>
      <w:r>
        <w:t>更多相关图书推荐：https://www.jiaokey.com</w:t>
      </w:r>
    </w:p>
    <w:p>
      <w:r>
        <w:t>王辅鑫等主编；共青团四川省委青运史研究室等编写 其他作品：https://www.jiaokey.com/tag/王辅鑫等主编；共青团四川省委青运史研究室等编写.html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关键词搜索：https://www.jiaokey.com/tag/中国共产主义青年团(地点: 西南地区 年代: 1950～1954 学科: 史料).html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