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乌江流域现状和发展前景</w:t>
      </w:r>
    </w:p>
    <w:p>
      <w:r>
        <w:rPr>
          <w:rFonts w:ascii="宋体" w:hAnsi="宋体" w:eastAsia="宋体"/>
          <w:sz w:val="24"/>
        </w:rPr>
        <w:t>乌江流域贵州开发管理委员会，贵州省计划委员会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乌江流域现状和发展前景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乌江流域贵州开发管理委员会，贵州省计划委员会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内部发行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本书出售、求购地址：https://www.jiaokey.com/book/detail/12868557.html</w:t>
      </w:r>
    </w:p>
    <w:p>
      <w:r>
        <w:t>更多相关图书推荐：https://www.jiaokey.com</w:t>
      </w:r>
    </w:p>
    <w:p>
      <w:r>
        <w:t>乌江流域贵州开发管理委员会，贵州省计划委员会 其他作品：https://www.jiaokey.com/tag/乌江流域贵州开发管理委员会，贵州省计划委员会.html</w:t>
      </w:r>
    </w:p>
    <w:p>
      <w:r>
        <w:t>内部发行 出版图书：https://www.jiaokey.com/tag/内部发行.html</w:t>
      </w:r>
    </w:p>
    <w:p>
      <w:r>
        <w:t>关键词搜索：https://www.jiaokey.com/tag/乌江流域现状和发展前景.html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