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书名：城市化演变与未来趋势中美城市化比较</w:t>
      </w:r>
    </w:p>
    <w:p>
      <w:r>
        <w:t>作者：徐和平著</w:t>
      </w:r>
    </w:p>
    <w:p>
      <w:r>
        <w:t>出版社：贵阳：贵州人民出版社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城市化演变与未来趋势中美城市化比较 评论地址：https://www.jiaokey.com/book/detail/12868530.html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