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开拓创新·强市升位：2000年贵阳市调研课题汇编</w:t>
      </w:r>
    </w:p>
    <w:p>
      <w:r>
        <w:rPr>
          <w:rFonts w:ascii="宋体" w:hAnsi="宋体" w:eastAsia="宋体"/>
          <w:sz w:val="24"/>
        </w:rPr>
        <w:t>贵阳市委政研室编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开拓创新·强市升位：2000年贵阳市调研课题汇编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本书出售、求购地址：https://www.jiaokey.com/book/detail/12868528.html</w:t>
      </w:r>
    </w:p>
    <w:p>
      <w:r>
        <w:t>更多相关图书推荐：https://www.jiaokey.com</w:t>
      </w:r>
    </w:p>
    <w:p>
      <w:r>
        <w:t>贵阳市委政研室编 其他作品：https://www.jiaokey.com/tag/贵阳市委政研室编.html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关键词搜索：https://www.jiaokey.com/tag/开拓创新·强市升位：2000年贵阳市调研课题汇编.html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