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企业诊断</w:t>
      </w:r>
    </w:p>
    <w:p>
      <w:r>
        <w:rPr>
          <w:rFonts w:ascii="宋体" w:hAnsi="宋体" w:eastAsia="宋体"/>
          <w:sz w:val="24"/>
        </w:rPr>
        <w:t>蒙永福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722105844X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企业管理咨询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本书内容包括：企业诊断概述、企业诊断程序步骤、企业诊断方法要领、企业经营战略诊断、企业财务管理诊断等。</w:t>
      </w:r>
    </w:p>
    <w:p/>
    <w:p>
      <w:r>
        <w:t>本书出售、求购地址：https://www.jiaokey.com/book/detail/12868508.html</w:t>
      </w:r>
    </w:p>
    <w:p>
      <w:r>
        <w:t>更多企业经济理论和方法图书推荐：https://www.jiaokey.com</w:t>
      </w:r>
    </w:p>
    <w:p>
      <w:r>
        <w:t>蒙永福 其他作品：https://www.jiaokey.com/tag/蒙永福.html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