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我也有梦  贵阳市农民工子女受教育状况调查</w:t>
      </w:r>
    </w:p>
    <w:p>
      <w:r>
        <w:rPr>
          <w:rFonts w:ascii="宋体" w:hAnsi="宋体" w:eastAsia="宋体"/>
          <w:sz w:val="24"/>
        </w:rPr>
        <w:t>常乐，徐佳音主编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我也有梦  贵阳市农民工子女受教育状况调查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常乐，徐佳音主编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本书出售、求购地址：https://www.jiaokey.com/book/detail/12868482.html</w:t>
      </w:r>
    </w:p>
    <w:p>
      <w:r>
        <w:t>更多相关图书推荐：https://www.jiaokey.com</w:t>
      </w:r>
    </w:p>
    <w:p>
      <w:r>
        <w:t>常乐，徐佳音主编 其他作品：https://www.jiaokey.com/tag/常乐，徐佳音主编.html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关键词搜索：https://www.jiaokey.com/tag/我也有梦  贵阳市农民工子女受教育状况调查.html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