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常青树  2008-2009年贵阳市县级党委（党组）中心学习组成员理论调研文集</w:t>
      </w:r>
    </w:p>
    <w:p>
      <w:r>
        <w:rPr>
          <w:rFonts w:ascii="宋体" w:hAnsi="宋体" w:eastAsia="宋体"/>
          <w:sz w:val="24"/>
        </w:rPr>
        <w:t>陈伟，李黔主编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常青树  2008-2009年贵阳市县级党委（党组）中心学习组成员理论调研文集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陈伟，李黔主编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本书出售、求购地址：https://www.jiaokey.com/book/detail/12868469.html</w:t>
      </w:r>
    </w:p>
    <w:p>
      <w:r>
        <w:t>更多相关图书推荐：https://www.jiaokey.com</w:t>
      </w:r>
    </w:p>
    <w:p>
      <w:r>
        <w:t>陈伟，李黔主编 其他作品：https://www.jiaokey.com/tag/陈伟，李黔主编.html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关键词搜索：https://www.jiaokey.com/tag/社会科学-文集-社会科学.html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