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鉴村侗族计划生育的社会机制及方法</w:t>
      </w:r>
    </w:p>
    <w:p>
      <w:r>
        <w:rPr>
          <w:rFonts w:ascii="宋体" w:hAnsi="宋体" w:eastAsia="宋体"/>
          <w:sz w:val="24"/>
        </w:rPr>
        <w:t>石开忠著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鉴村侗族计划生育的社会机制及方法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本书出售、求购地址：https://www.jiaokey.com/book/detail/12868443.html</w:t>
      </w:r>
    </w:p>
    <w:p>
      <w:r>
        <w:t>更多相关图书推荐：https://www.jiaokey.com</w:t>
      </w:r>
    </w:p>
    <w:p>
      <w:r>
        <w:t>石开忠著 其他作品：https://www.jiaokey.com/tag/石开忠著.html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关键词搜索：https://www.jiaokey.com/tag/鉴村侗族计划生育的社会机制及方法.html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