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数字化网络教学资源应用</w:t>
      </w:r>
    </w:p>
    <w:p>
      <w:r>
        <w:rPr>
          <w:rFonts w:ascii="宋体" w:hAnsi="宋体" w:eastAsia="宋体"/>
          <w:sz w:val="24"/>
        </w:rPr>
        <w:t>封红旗主编，王娟琳，江一山副主编，杨长春主审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数字化网络教学资源应用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封红旗主编，王娟琳，江一山副主编，杨长春主审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本书出售、求购地址：https://www.jiaokey.com/book/detail/12868408.html</w:t>
      </w:r>
    </w:p>
    <w:p>
      <w:r>
        <w:t>更多相关图书推荐：https://www.jiaokey.com</w:t>
      </w:r>
    </w:p>
    <w:p>
      <w:r>
        <w:t>封红旗主编，王娟琳，江一山副主编，杨长春主审 其他作品：https://www.jiaokey.com/tag/封红旗主编，王娟琳，江一山副主编，杨长春主审.html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关键词搜索：https://www.jiaokey.com/tag/数字化网络教学资源应用.html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