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余秋雨山居笔记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余秋雨山居笔记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本书出售、求购地址：https://www.jiaokey.com/book/detail/12868292.html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关键词搜索：https://www.jiaokey.com/tag/余秋雨山居笔记.html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