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逍遥游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逍遥游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本书出售、求购地址：https://www.jiaokey.com/book/detail/12868248.html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关键词搜索：https://www.jiaokey.com/tag/二十世纪中国著名作家散文经典  逍遥游.html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