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重阳成都行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重阳成都行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本书出售、求购地址：https://www.jiaokey.com/book/detail/12868209.html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重阳成都行.html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