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夜雨诗意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夜雨诗意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本书出售、求购地址：https://www.jiaokey.com/book/detail/12868195.html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夜雨诗意.html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