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捅破窗户纸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8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捅破窗户纸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 中国 年代: 现代 学科: 选集) 政论(地点: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本书出售、求购地址：https://www.jiaokey.com/book/detail/12868152.html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关键词搜索：https://www.jiaokey.com/tag/杂文(地点: 中国 年代: 现代 学科: 选集) 政论(地点: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