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聂绀弩杂文集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聂绀弩杂文集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本书出售、求购地址：https://www.jiaokey.com/book/detail/12868149.html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关键词搜索：https://www.jiaokey.com/tag/聂绀弩杂文集.html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