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世界华文散文精品  余秋雨卷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世界华文散文精品  余秋雨卷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本书出售、求购地址：https://www.jiaokey.com/book/detail/12868140.html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关键词搜索：https://www.jiaokey.com/tag/世界华文散文精品  余秋雨卷.html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