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神曲：天堂篇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神曲：天堂篇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本书出售、求购地址：https://www.jiaokey.com/book/detail/12868113.html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关键词搜索：https://www.jiaokey.com/tag/神曲：天堂篇.html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