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兴趣引导立体化新教材</w:t>
      </w:r>
    </w:p>
    <w:p>
      <w:r>
        <w:rPr>
          <w:rFonts w:ascii="宋体" w:hAnsi="宋体" w:eastAsia="宋体"/>
          <w:sz w:val="24"/>
        </w:rPr>
        <w:t>丛书编委会主编，张培宾，张可等编著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兴趣引导立体化新教材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丛书编委会主编，张培宾，张可等编著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本书出售、求购地址：https://www.jiaokey.com/book/detail/12868053.html</w:t>
      </w:r>
    </w:p>
    <w:p>
      <w:r>
        <w:t>更多相关图书推荐：https://www.jiaokey.com</w:t>
      </w:r>
    </w:p>
    <w:p>
      <w:r>
        <w:t>丛书编委会主编，张培宾，张可等编著 其他作品：https://www.jiaokey.com/tag/丛书编委会主编，张培宾，张可等编著.html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兴趣引导立体化新教材.html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