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书名：九经三传沿革例</w:t>
      </w:r>
    </w:p>
    <w:p>
      <w:r>
        <w:t>作者：（宋）岳珂撰</w:t>
      </w:r>
    </w:p>
    <w:p>
      <w:r>
        <w:t>出版社：湖北崇文书局,1877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九经三传沿革例 评论地址：https://www.jiaokey.com/book/detail/12868013.html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