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铜版  中孟  卷4-5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铜版  中孟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本书出售、求购地址：https://www.jiaokey.com/book/detail/12868012.html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关键词搜索：https://www.jiaokey.com/tag/四书集注  铜版  中孟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