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 上孟  卷1-3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 上孟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本书出售、求购地址：https://www.jiaokey.com/book/detail/12868010.html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关键词搜索：https://www.jiaokey.com/tag/四书集注  铜版  上孟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