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青少年成长故事书  最新版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青少年成长故事书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本书出售、求购地址：https://www.jiaokey.com/book/detail/12867986.html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关键词搜索：https://www.jiaokey.com/tag/青少年成长故事书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