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小故事大道理大全集  名人版  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小故事大道理大全集  名人版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本书出售、求购地址：https://www.jiaokey.com/book/detail/12867953.html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关键词搜索：https://www.jiaokey.com/tag/小故事大道理大全集  名人版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