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受益一生的励志故事大全集  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受益一生的励志故事大全集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本书出售、求购地址：https://www.jiaokey.com/book/detail/12867933.html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关键词搜索：https://www.jiaokey.com/tag/受益一生的励志故事大全集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