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好宝宝健康成长系列  安全知识  彩图版</w:t>
      </w:r>
    </w:p>
    <w:p>
      <w:r>
        <w:rPr>
          <w:rFonts w:ascii="宋体" w:hAnsi="宋体" w:eastAsia="宋体"/>
          <w:sz w:val="24"/>
        </w:rPr>
        <w:t>幼狮文化编写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好宝宝健康成长系列  安全知识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本书出售、求购地址：https://www.jiaokey.com/book/detail/12867920.html</w:t>
      </w:r>
    </w:p>
    <w:p>
      <w:r>
        <w:t>更多相关图书推荐：https://www.jiaokey.com</w:t>
      </w:r>
    </w:p>
    <w:p>
      <w:r>
        <w:t>幼狮文化编写 其他作品：https://www.jiaokey.com/tag/幼狮文化编写.html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