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中学生必读的图解科学漫画  2  挖掘物质世界的秘密</w:t>
      </w:r>
    </w:p>
    <w:p>
      <w:r>
        <w:rPr>
          <w:rFonts w:ascii="宋体" w:hAnsi="宋体" w:eastAsia="宋体"/>
          <w:sz w:val="24"/>
        </w:rPr>
        <w:t>（韩）金泰镒，（韩）洪俊义，（韩）崔后南等著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中学生必读的图解科学漫画  2  挖掘物质世界的秘密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（韩）金泰镒，（韩）洪俊义，（韩）崔后南等著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本书出售、求购地址：https://www.jiaokey.com/book/detail/12867899.html</w:t>
      </w:r>
    </w:p>
    <w:p>
      <w:r>
        <w:t>更多相关图书推荐：https://www.jiaokey.com</w:t>
      </w:r>
    </w:p>
    <w:p>
      <w:r>
        <w:t>（韩）金泰镒，（韩）洪俊义，（韩）崔后南等著 其他作品：https://www.jiaokey.com/tag/（韩）金泰镒，（韩）洪俊义，（韩）崔后南等著.html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关键词搜索：https://www.jiaokey.com/tag/中学生必读的图解科学漫画  2  挖掘物质世界的秘密.html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