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世界经典探案故事  最后的致意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7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世界经典探案故事  最后的致意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本书出售、求购地址：https://www.jiaokey.com/book/detail/12867890.html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关键词搜索：https://www.jiaokey.com/tag/侦探小说-小说集-英国-现代.html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