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救难小福星系列  兔子郎帕斯的木筏</w:t>
      </w:r>
    </w:p>
    <w:p>
      <w:r>
        <w:rPr>
          <w:rFonts w:ascii="宋体" w:hAnsi="宋体" w:eastAsia="宋体"/>
          <w:sz w:val="24"/>
        </w:rPr>
        <w:t>（英）布坎南著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救难小福星系列  兔子郎帕斯的木筏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（英）布坎南著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本书出售、求购地址：https://www.jiaokey.com/book/detail/12867880.html</w:t>
      </w:r>
    </w:p>
    <w:p>
      <w:r>
        <w:t>更多相关图书推荐：https://www.jiaokey.com</w:t>
      </w:r>
    </w:p>
    <w:p>
      <w:r>
        <w:t>（英）布坎南著 其他作品：https://www.jiaokey.com/tag/（英）布坎南著.html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关键词搜索：https://www.jiaokey.com/tag/救难小福星系列  兔子郎帕斯的木筏.html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