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巴啦啦小魔仙之彩虹心石  黑暗王子格雷亚  1  神秘的新同学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巴啦啦小魔仙之彩虹心石  黑暗王子格雷亚  1  神秘的新同学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本书出售、求购地址：https://www.jiaokey.com/book/detail/12867874.html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关键词搜索：https://www.jiaokey.com/tag/巴啦啦小魔仙之彩虹心石  黑暗王子格雷亚  1  神秘的新同学.html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