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黑暗王子格雷亚  3  枯死的生命之树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黑暗王子格雷亚  3  枯死的生命之树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本书出售、求购地址：https://www.jiaokey.com/book/detail/12867873.html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关键词搜索：https://www.jiaokey.com/tag/巴啦啦小魔仙之彩虹心石  黑暗王子格雷亚  3  枯死的生命之树.html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