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黑暗王子格雷亚  2  守护石的传说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黑暗王子格雷亚  2  守护石的传说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本书出售、求购地址：https://www.jiaokey.com/book/detail/12867872.html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关键词搜索：https://www.jiaokey.com/tag/巴啦啦小魔仙之彩虹心石  黑暗王子格雷亚  2  守护石的传说.html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