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黑暗王子格雷亚  4  魔仙王子游乐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黑暗王子格雷亚  4  魔仙王子游乐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本书出售、求购地址：https://www.jiaokey.com/book/detail/12867871.html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关键词搜索：https://www.jiaokey.com/tag/巴啦啦小魔仙之彩虹心石  黑暗王子格雷亚  4  魔仙王子游乐.html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