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夜色玛奇莲  5  毛豆邂逅贝西意大利餐厅  上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夜色玛奇莲  5  毛豆邂逅贝西意大利餐厅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本书出售、求购地址：https://www.jiaokey.com/book/detail/12867869.html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关键词搜索：https://www.jiaokey.com/tag/夜色玛奇莲  5  毛豆邂逅贝西意大利餐厅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