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我的第一本侦探推理书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我的第一本侦探推理书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本书出售、求购地址：https://www.jiaokey.com/book/detail/12867866.html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关键词搜索：https://www.jiaokey.com/tag/我的第一本侦探推理书.html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