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惜呆兔咪开心旅行  通往霍格沃茨之旅</w:t>
      </w:r>
    </w:p>
    <w:p>
      <w:r>
        <w:rPr>
          <w:rFonts w:ascii="宋体" w:hAnsi="宋体" w:eastAsia="宋体"/>
          <w:sz w:val="24"/>
        </w:rPr>
        <w:t>伍美珍编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惜呆兔咪开心旅行  通往霍格沃茨之旅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本书出售、求购地址：https://www.jiaokey.com/book/detail/12867849.html</w:t>
      </w:r>
    </w:p>
    <w:p>
      <w:r>
        <w:t>更多相关图书推荐：https://www.jiaokey.com</w:t>
      </w:r>
    </w:p>
    <w:p>
      <w:r>
        <w:t>伍美珍编 其他作品：https://www.jiaokey.com/tag/伍美珍编.html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关键词搜索：https://www.jiaokey.com/tag/惜呆兔咪开心旅行  通往霍格沃茨之旅.html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