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小格子和大格子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小格子和大格子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本书出售、求购地址：https://www.jiaokey.com/book/detail/12867845.html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关键词搜索：https://www.jiaokey.com/tag/小格子和大格子.html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