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没有一棵小草自惭形秽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没有一棵小草自惭形秽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本书出售、求购地址：https://www.jiaokey.com/book/detail/12867841.html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关键词搜索：https://www.jiaokey.com/tag/没有一棵小草自惭形秽.html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