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芝麻街成长故事乐园  一起去玩吧</w:t>
      </w:r>
    </w:p>
    <w:p>
      <w:r>
        <w:rPr>
          <w:rFonts w:ascii="宋体" w:hAnsi="宋体" w:eastAsia="宋体"/>
          <w:sz w:val="24"/>
        </w:rPr>
        <w:t>美国芝麻街工作室编绘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芝麻街成长故事乐园  一起去玩吧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美国芝麻街工作室编绘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本书出售、求购地址：https://www.jiaokey.com/book/detail/12867835.html</w:t>
      </w:r>
    </w:p>
    <w:p>
      <w:r>
        <w:t>更多相关图书推荐：https://www.jiaokey.com</w:t>
      </w:r>
    </w:p>
    <w:p>
      <w:r>
        <w:t>美国芝麻街工作室编绘 其他作品：https://www.jiaokey.com/tag/美国芝麻街工作室编绘.html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关键词搜索：https://www.jiaokey.com/tag/芝麻街成长故事乐园  一起去玩吧.html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