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书名：芝麻街成长故事乐园  做自己最棒</w:t>
      </w:r>
    </w:p>
    <w:p>
      <w:r>
        <w:t>作者：美国芝麻街工作室编绘</w:t>
      </w:r>
    </w:p>
    <w:p>
      <w:r>
        <w:t>出版社：武汉：湖北美术出版社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芝麻街成长故事乐园  做自己最棒 评论地址：https://www.jiaokey.com/book/detail/12867832.html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