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铠甲勇士ONLINE  2  暗影力量的反扑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铠甲勇士ONLINE  2  暗影力量的反扑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本书出售、求购地址：https://www.jiaokey.com/book/detail/12867821.html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关键词搜索：https://www.jiaokey.com/tag/铠甲勇士ONLINE  2  暗影力量的反扑.html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